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铁面王子遇到晚点小女巫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铁面王子遇到晚点小女巫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本书出售、求购地址：https://www.jiaokey.com/book/detail/14544199.html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关键词搜索：https://www.jiaokey.com/tag/铁面王子遇到晚点小女巫.html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