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书名：窝在角落好安心  2  角落小伙伴的四季</w:t>
      </w:r>
    </w:p>
    <w:p>
      <w:r>
        <w:t>作者：（日）横沟百合著；毛德龙译</w:t>
      </w:r>
    </w:p>
    <w:p>
      <w:r>
        <w:t>出版社：南宁:接力出版社,2018.08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窝在角落好安心  2  角落小伙伴的四季 评论地址：https://www.jiaokey.com/book/detail/14544190.html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