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书名：和你在一起暖心童话系列  喜美</w:t>
      </w:r>
    </w:p>
    <w:p>
      <w:r>
        <w:t>作者：米吉卡著</w:t>
      </w:r>
    </w:p>
    <w:p>
      <w:r>
        <w:t>出版社：济南:山东教育出版社,2019.01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和你在一起暖心童话系列  喜美 评论地址：https://www.jiaokey.com/book/detail/14544176.html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