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书名：悦享名家系列  妹妹驾到</w:t>
      </w:r>
    </w:p>
    <w:p>
      <w:r>
        <w:t>作者：王海珍著</w:t>
      </w:r>
    </w:p>
    <w:p>
      <w:r>
        <w:t>出版社：福州:福建教育出版社,2019.01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悦享名家系列  妹妹驾到 评论地址：https://www.jiaokey.com/book/detail/14544167.html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