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书名：疯小子遇上狂丫头</w:t>
      </w:r>
    </w:p>
    <w:p>
      <w:r>
        <w:t>作者：伍美珍主编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疯小子遇上狂丫头 评论地址：https://www.jiaokey.com/book/detail/14544160.html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