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书名：老狐狸变鸭记</w:t>
      </w:r>
    </w:p>
    <w:p>
      <w:r>
        <w:t>作者：（俄罗斯）德·马明-西比里亚克等著；韦苇译</w:t>
      </w:r>
    </w:p>
    <w:p>
      <w:r>
        <w:t>出版社：北京时代华文书局,2018.10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老狐狸变鸭记 评论地址：https://www.jiaokey.com/book/detail/14544147.html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