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书名：小福尔摩斯事件簿  黑坡的怪兽  6-12岁</w:t>
      </w:r>
    </w:p>
    <w:p>
      <w:r>
        <w:t>作者：（美）特雷西·巴雷特著；王颖鹏，张娟，李丹译</w:t>
      </w:r>
    </w:p>
    <w:p>
      <w:r>
        <w:t>出版社：长春：吉林美术出版社</w:t>
      </w:r>
    </w:p>
    <w:p>
      <w:r>
        <w:t>出版日期：2018.09</w:t>
      </w:r>
    </w:p>
    <w:p>
      <w:r>
        <w:t>总页数：160</w:t>
      </w:r>
    </w:p>
    <w:p>
      <w:r>
        <w:t>更多请访问教客网: www.jiaokey.com</w:t>
      </w:r>
    </w:p>
    <w:p>
      <w:r>
        <w:t>小福尔摩斯事件簿  黑坡的怪兽  6-12岁 评论地址：https://www.jiaokey.com/book/detail/14544129.html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