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书名：数星星  百班千人十四期共读书目  这是一个关于爱与勇气的故事</w:t>
      </w:r>
    </w:p>
    <w:p>
      <w:r>
        <w:t>作者：（美）洛伊丝·劳里著；汴桥译</w:t>
      </w:r>
    </w:p>
    <w:p>
      <w:r>
        <w:t>出版社：石家庄:河北教育出版社,2018.05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数星星  百班千人十四期共读书目  这是一个关于爱与勇气的故事 评论地址：https://www.jiaokey.com/book/detail/14544128.html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