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书名：张秋生小巴掌经典童话  柠檬镇的饼干  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张秋生小巴掌经典童话  柠檬镇的饼干  注音版 评论地址：https://www.jiaokey.com/book/detail/14544125.html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