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书名：喵呜的信  魔法象  故事森林</w:t>
      </w:r>
    </w:p>
    <w:p>
      <w:r>
        <w:t>作者：颜志豪著；崔丽君绘</w:t>
      </w:r>
    </w:p>
    <w:p>
      <w:r>
        <w:t>出版社：桂林:广西师范大学出版社,2018.11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喵呜的信  魔法象  故事森林 评论地址：https://www.jiaokey.com/book/detail/14544121.html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