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书名：想飞的乌龟</w:t>
      </w:r>
    </w:p>
    <w:p>
      <w:r>
        <w:t>作者：林海音著</w:t>
      </w:r>
    </w:p>
    <w:p>
      <w:r>
        <w:t>出版社：北京:北京理工大学出版社,2018.12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想飞的乌龟 评论地址：https://www.jiaokey.com/book/detail/14544119.html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