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书名：迪士尼官方小说  无敌破坏王  2  选择你的冒险</w:t>
      </w:r>
    </w:p>
    <w:p>
      <w:r>
        <w:t>作者：迪士尼著；小博集出品</w:t>
      </w:r>
    </w:p>
    <w:p>
      <w:r>
        <w:t>出版社：长沙:湖南少年儿童出版社,2018.12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迪士尼官方小说  无敌破坏王  2  选择你的冒险 评论地址：https://www.jiaokey.com/book/detail/14544111.html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