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书名：瑟伯寓言</w:t>
      </w:r>
    </w:p>
    <w:p>
      <w:r>
        <w:t>作者：（美）詹姆斯·&lt;font color=Red&gt;瑟&lt;/font&gt;伯著；陈蒲清，陈正凯，陈朝辉合译</w:t>
      </w:r>
    </w:p>
    <w:p>
      <w:r>
        <w:t>出版社：长沙:湖南少年儿童出版社,2018.07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瑟伯寓言 评论地址：https://www.jiaokey.com/book/detail/14544110.html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