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书名：拾光者  挂龙灯的男孩</w:t>
      </w:r>
    </w:p>
    <w:p>
      <w:r>
        <w:t>作者：冯与蓝著</w:t>
      </w:r>
    </w:p>
    <w:p>
      <w:r>
        <w:t>出版社：济南:明天出版社,2018.05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拾光者  挂龙灯的男孩 评论地址：https://www.jiaokey.com/book/detail/14544097.html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