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书名：远离家乡</w:t>
      </w:r>
    </w:p>
    <w:p>
      <w:r>
        <w:t>作者：（美）布兰登·华莱士著；任梦译</w:t>
      </w:r>
    </w:p>
    <w:p>
      <w:r>
        <w:t>出版社：桂林:广西师范大学出版社,2018.10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远离家乡 评论地址：https://www.jiaokey.com/book/detail/14544094.html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