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黑骑士的秘密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黑骑士的秘密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本书出售、求购地址：https://www.jiaokey.com/book/detail/14544056.html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关键词搜索：https://www.jiaokey.com/tag/黑骑士的秘密.html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