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书名：丛林孤儿与黑豹</w:t>
      </w:r>
    </w:p>
    <w:p>
      <w:r>
        <w:t>作者：刘兴诗著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丛林孤儿与黑豹 评论地址：https://www.jiaokey.com/book/detail/14544049.html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