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宝宝不怕系列  不怕医生</w:t>
      </w:r>
    </w:p>
    <w:p>
      <w:r>
        <w:rPr>
          <w:rFonts w:ascii="宋体" w:hAnsi="宋体" w:eastAsia="宋体"/>
          <w:sz w:val="24"/>
        </w:rPr>
        <w:t>（法）塞丽娜·拉穆尔-克罗谢，帕特里克·莫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宝宝不怕系列  不怕医生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（法）塞丽娜·拉穆尔-克罗谢，帕特里克·莫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本书出售、求购地址：https://www.jiaokey.com/book/detail/14544030.html</w:t>
      </w:r>
    </w:p>
    <w:p>
      <w:r>
        <w:t>更多相关图书推荐：https://www.jiaokey.com</w:t>
      </w:r>
    </w:p>
    <w:p>
      <w:r>
        <w:t>（法）塞丽娜·拉穆尔-克罗谢，帕特里克·莫 其他作品：https://www.jiaokey.com/tag/（法）塞丽娜·拉穆尔-克罗谢，帕特里克·莫.html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关键词搜索：https://www.jiaokey.com/tag/宝宝不怕系列  不怕医生.html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