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叶嘉莹说汉魏六朝诗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叶嘉莹说汉魏六朝诗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本书出售、求购地址：https://www.jiaokey.com/book/detail/14544025.html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关键词搜索：https://www.jiaokey.com/tag/叶嘉莹说汉魏六朝诗.html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