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书名：獾的葡萄酒泉</w:t>
      </w:r>
    </w:p>
    <w:p>
      <w:r>
        <w:t>作者：汤萍著</w:t>
      </w:r>
    </w:p>
    <w:p>
      <w:r>
        <w:t>出版社：北京:科学普及出版社,2018.04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獾的葡萄酒泉 评论地址：https://www.jiaokey.com/book/detail/14544017.html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