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书名：彭懿奇思妙想童话系列  中国书香童年名家文库  涂糊糊的壮举  7-14岁</w:t>
      </w:r>
    </w:p>
    <w:p>
      <w:r>
        <w:t>作者：彭懿著；李海燕绘</w:t>
      </w:r>
    </w:p>
    <w:p>
      <w:r>
        <w:t>出版社：广州:新世纪出版社,2018.01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彭懿奇思妙想童话系列  中国书香童年名家文库  涂糊糊的壮举  7-14岁 评论地址：https://www.jiaokey.com/book/detail/14544010.html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