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水门的洞口</w:t>
      </w:r>
    </w:p>
    <w:p>
      <w:r>
        <w:rPr>
          <w:rFonts w:ascii="宋体" w:hAnsi="宋体" w:eastAsia="宋体"/>
          <w:sz w:val="24"/>
        </w:rPr>
        <w:t>黄国峻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水门的洞口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9787220109911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林建铭性情木讷，年届四十才开始认真追寻爱情，家具店店员陈怡君这时走入了他的视野。他们结合得非常自然，但彼此之间不管是灵性还是欲望，都得不到完全的满足。在主人公追寻爱情的过程中，作者不断回顾其平凡人生的一些似乎无足轻重的片段，对生命的矛盾：灵与肉、改变与因循、建立关系或安于孤独等问题进行了真诚而深刻的描绘。</w:t>
      </w:r>
    </w:p>
    <w:p/>
    <w:p>
      <w:r>
        <w:t>本书出售、求购地址：https://www.jiaokey.com/book/detail/14543988.html</w:t>
      </w:r>
    </w:p>
    <w:p>
      <w:r>
        <w:t>更多当代作品（1949年~）图书推荐：https://www.jiaokey.com</w:t>
      </w:r>
    </w:p>
    <w:p>
      <w:r>
        <w:t>黄国峻 其他作品：https://www.jiaokey.com/tag/黄国峻.html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