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15  海盗湾历险</w:t>
      </w:r>
    </w:p>
    <w:p>
      <w:r>
        <w:t>作者：Mary Pope Osborne</w:t>
      </w:r>
    </w:p>
    <w:p>
      <w:r>
        <w:t>出版社：广东新世纪出版社,2018.12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神奇树屋  15  海盗湾历险 评论地址：https://www.jiaokey.com/book/detail/14543979.html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