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天衣无缝  下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天衣无缝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关键词搜索：https://www.jiaokey.com/tag/天衣无缝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