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天衣无缝  上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天衣无缝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本书出售、求购地址：https://www.jiaokey.com/book/detail/14543970.html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关键词搜索：https://www.jiaokey.com/tag/天衣无缝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