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书名：绘本中国故事系列  曹冲称象</w:t>
      </w:r>
    </w:p>
    <w:p>
      <w:r>
        <w:t>作者：贺友直，安思旭</w:t>
      </w:r>
    </w:p>
    <w:p>
      <w:r>
        <w:t>出版社：北京:连环画出版社,2018.12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绘本中国故事系列  曹冲称象 评论地址：https://www.jiaokey.com/book/detail/14543969.html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