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  入门篇</w:t>
      </w:r>
    </w:p>
    <w:p>
      <w:r>
        <w:t>作者：李智编著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少儿学围棋  入门篇 评论地址：https://www.jiaokey.com/book/detail/14543954.html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