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5与CSS 3权威指南  上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5与CSS 3权威指南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本书出售、求购地址：https://www.jiaokey.com/book/detail/14543927.html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5与CSS 3权威指南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