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Neo4j 3.x入门经典</w:t>
      </w:r>
    </w:p>
    <w:p>
      <w:r>
        <w:rPr>
          <w:rFonts w:ascii="宋体" w:hAnsi="宋体" w:eastAsia="宋体"/>
          <w:sz w:val="24"/>
        </w:rPr>
        <w:t>（法）杰罗姆·巴同（Jerome Baton），（英）里克·范·布鲁根（Rik Van Bruggen）著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Neo4j 3.x入门经典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（法）杰罗姆·巴同（Jerome Baton），（英）里克·范·布鲁根（Rik Van Bruggen）著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本书出售、求购地址：https://www.jiaokey.com/book/detail/14543926.html</w:t>
      </w:r>
    </w:p>
    <w:p>
      <w:r>
        <w:t>更多相关图书推荐：https://www.jiaokey.com</w:t>
      </w:r>
    </w:p>
    <w:p>
      <w:r>
        <w:t>（法）杰罗姆·巴同（Jerome Baton），（英）里克·范·布鲁根（Rik Van Bruggen）著 其他作品：https://www.jiaokey.com/tag/（法）杰罗姆·巴同（Jerome Baton），（英）里克·范·布鲁根（Rik Van Bruggen）著.html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关键词搜索：https://www.jiaokey.com/tag/Neo4j 3.x入门经典.html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