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语义Web编程</w:t>
      </w:r>
    </w:p>
    <w:p>
      <w:r>
        <w:rPr>
          <w:rFonts w:ascii="宋体" w:hAnsi="宋体" w:eastAsia="宋体"/>
          <w:sz w:val="24"/>
        </w:rPr>
        <w:t>（美）托比·塞加兰（Toby Segaran），（美）科林·埃文斯（Colin Evans），（美）杰米·泰勒（Jamie Taylor）著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语义Web编程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（美）托比·塞加兰（Toby Segaran），（美）科林·埃文斯（Colin Evans），（美）杰米·泰勒（Jamie Taylor）著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本书出售、求购地址：https://www.jiaokey.com/book/detail/14543923.html</w:t>
      </w:r>
    </w:p>
    <w:p>
      <w:r>
        <w:t>更多相关图书推荐：https://www.jiaokey.com</w:t>
      </w:r>
    </w:p>
    <w:p>
      <w:r>
        <w:t>（美）托比·塞加兰（Toby Segaran），（美）科林·埃文斯（Colin Evans），（美）杰米·泰勒（Jamie Taylor）著 其他作品：https://www.jiaokey.com/tag/（美）托比·塞加兰（Toby Segaran），（美）科林·埃文斯（Colin Evans），（美）杰米·泰勒（Jamie Taylor）著.html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关键词搜索：https://www.jiaokey.com/tag/语义Web编程.html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