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shell脚本实战</w:t>
      </w:r>
    </w:p>
    <w:p>
      <w:r>
        <w:rPr>
          <w:rFonts w:ascii="宋体" w:hAnsi="宋体" w:eastAsia="宋体"/>
          <w:sz w:val="24"/>
        </w:rPr>
        <w:t>（美）戴夫·泰勒（Dave Taylor），（美）布兰登·佩里（Brandon Perry）著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shell脚本实战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（美）戴夫·泰勒（Dave Taylor），（美）布兰登·佩里（Brandon Perry）著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本书出售、求购地址：https://www.jiaokey.com/book/detail/14543919.html</w:t>
      </w:r>
    </w:p>
    <w:p>
      <w:r>
        <w:t>更多相关图书推荐：https://www.jiaokey.com</w:t>
      </w:r>
    </w:p>
    <w:p>
      <w:r>
        <w:t>（美）戴夫·泰勒（Dave Taylor），（美）布兰登·佩里（Brandon Perry）著 其他作品：https://www.jiaokey.com/tag/（美）戴夫·泰勒（Dave Taylor），（美）布兰登·佩里（Brandon Perry）著.html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关键词搜索：https://www.jiaokey.com/tag/shell脚本实战.html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