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书名：轻松学HTML5+CSS3+JavaScript交互式Web前端开发</w:t>
      </w:r>
    </w:p>
    <w:p>
      <w:r>
        <w:t>作者：中公教育优就业研究院编著</w:t>
      </w:r>
    </w:p>
    <w:p>
      <w:r>
        <w:t>出版社：世界图书出版有限公司北京分公司,2018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轻松学HTML5+CSS3+JavaScript交互式Web前端开发 评论地址：https://www.jiaokey.com/book/detail/14543916.html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