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掌控你的工作！  巧用Outlook极速提升工作效率</w:t>
      </w:r>
    </w:p>
    <w:p>
      <w:r>
        <w:rPr>
          <w:rFonts w:ascii="宋体" w:hAnsi="宋体" w:eastAsia="宋体"/>
          <w:sz w:val="24"/>
        </w:rPr>
        <w:t>（美）迈克尔·林恩伯格（Michael Linenberger）著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掌控你的工作！  巧用Outlook极速提升工作效率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（美）迈克尔·林恩伯格（Michael Linenberger）著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本书出售、求购地址：https://www.jiaokey.com/book/detail/14543909.html</w:t>
      </w:r>
    </w:p>
    <w:p>
      <w:r>
        <w:t>更多相关图书推荐：https://www.jiaokey.com</w:t>
      </w:r>
    </w:p>
    <w:p>
      <w:r>
        <w:t>（美）迈克尔·林恩伯格（Michael Linenberger）著 其他作品：https://www.jiaokey.com/tag/（美）迈克尔·林恩伯格（Michael Linenberger）著.html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关键词搜索：https://www.jiaokey.com/tag/掌控你的工作！  巧用Outlook极速提升工作效率.html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