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心理自控力  强大自我  和压力做朋友</w:t>
      </w:r>
    </w:p>
    <w:p>
      <w:r>
        <w:rPr>
          <w:rFonts w:ascii="宋体" w:hAnsi="宋体" w:eastAsia="宋体"/>
          <w:sz w:val="24"/>
        </w:rPr>
        <w:t>（美）艾梅·伯恩斯坦著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心理自控力  强大自我  和压力做朋友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（美）艾梅·伯恩斯坦著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本书出售、求购地址：https://www.jiaokey.com/book/detail/14543885.html</w:t>
      </w:r>
    </w:p>
    <w:p>
      <w:r>
        <w:t>更多相关图书推荐：https://www.jiaokey.com</w:t>
      </w:r>
    </w:p>
    <w:p>
      <w:r>
        <w:t>（美）艾梅·伯恩斯坦著 其他作品：https://www.jiaokey.com/tag/（美）艾梅·伯恩斯坦著.html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关键词搜索：https://www.jiaokey.com/tag/心理自控力  强大自我  和压力做朋友.html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