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书名：中国贵州民族民间美术全集  杂项  中英文版</w:t>
      </w:r>
    </w:p>
    <w:p>
      <w:r>
        <w:t>作者：&lt;font color=Red&gt;贵州&lt;/font&gt;人民出版社编</w:t>
      </w:r>
    </w:p>
    <w:p>
      <w:r>
        <w:t>出版社：贵阳:贵州人民出版社,2019.02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中国贵州民族民间美术全集  杂项  中英文版 评论地址：https://www.jiaokey.com/book/detail/14543864.html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