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建筑师还是蜜蜂？  人类为技术付出的代价  商务新知译丛</w:t>
      </w:r>
    </w:p>
    <w:p>
      <w:r>
        <w:rPr>
          <w:rFonts w:ascii="宋体" w:hAnsi="宋体" w:eastAsia="宋体"/>
          <w:sz w:val="24"/>
        </w:rPr>
        <w:t>（英）麦克·科雷著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建筑师还是蜜蜂？  人类为技术付出的代价  商务新知译丛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（英）麦克·科雷著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本书出售、求购地址：https://www.jiaokey.com/book/detail/14543863.html</w:t>
      </w:r>
    </w:p>
    <w:p>
      <w:r>
        <w:t>更多相关图书推荐：https://www.jiaokey.com</w:t>
      </w:r>
    </w:p>
    <w:p>
      <w:r>
        <w:t>（英）麦克·科雷著 其他作品：https://www.jiaokey.com/tag/（英）麦克·科雷著.html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关键词搜索：https://www.jiaokey.com/tag/建筑师还是蜜蜂？  人类为技术付出的代价  商务新知译丛.html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