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我国大中小学生外语能力标准与评价体系研究</w:t>
      </w:r>
    </w:p>
    <w:p>
      <w:r>
        <w:rPr>
          <w:rFonts w:ascii="宋体" w:hAnsi="宋体" w:eastAsia="宋体"/>
          <w:sz w:val="24"/>
        </w:rPr>
        <w:t>梅德明主编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29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3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29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我国大中小学生外语能力标准与评价体系研究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学生－外语－语言能力－标准－研究－中国；学生－外语－语言能力－评价－研究－中国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本书出售、求购地址：https://www.jiaokey.com/book/detail/14543860.html</w:t>
      </w:r>
    </w:p>
    <w:p>
      <w:r>
        <w:t>更多相关图书推荐：https://www.jiaokey.com</w:t>
      </w:r>
    </w:p>
    <w:p>
      <w:r>
        <w:t>梅德明主编 其他作品：https://www.jiaokey.com/tag/梅德明主编.html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关键词搜索：https://www.jiaokey.com/tag/学生－外语－语言能力－标准－研究－中国；学生－外语－语言能力－评价－研究－中国.html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