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书名：弗吉尼亚·伍尔夫传  伍尔夫夫人  1912-1941</w:t>
      </w:r>
    </w:p>
    <w:p>
      <w:r>
        <w:t>作者：（英）昆汀·贝尔著</w:t>
      </w:r>
    </w:p>
    <w:p>
      <w:r>
        <w:t>出版社：桂林:广西师范大学出版社,2018.10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弗吉尼亚·伍尔夫传  伍尔夫夫人  1912-1941 评论地址：https://www.jiaokey.com/book/detail/14543859.html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