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溪水湖畔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溪水湖畔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本书出售、求购地址：https://www.jiaokey.com/book/detail/14543854.html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溪水湖畔.html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