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秀丽山水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秀丽山水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本书出售、求购地址：https://www.jiaokey.com/book/detail/14543845.html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秀丽山水.html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