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帝王的镜子</w:t>
      </w:r>
    </w:p>
    <w:p>
      <w:r>
        <w:t>作者：雷家骥编撰</w:t>
      </w:r>
    </w:p>
    <w:p>
      <w:r>
        <w:t>出版社：北京:九州出版社,2018.09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资治通鉴  帝王的镜子 评论地址：https://www.jiaokey.com/book/detail/14543832.html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