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  第2辑  19  通典  典章制度的总汇</w:t>
      </w:r>
    </w:p>
    <w:p>
      <w:r>
        <w:rPr>
          <w:rFonts w:ascii="宋体" w:hAnsi="宋体" w:eastAsia="宋体"/>
          <w:sz w:val="24"/>
        </w:rPr>
        <w:t>杜佑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  第2辑  19  通典  典章制度的总汇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本书出售、求购地址：https://www.jiaokey.com/book/detail/14543828.html</w:t>
      </w:r>
    </w:p>
    <w:p>
      <w:r>
        <w:t>更多相关图书推荐：https://www.jiaokey.com</w:t>
      </w:r>
    </w:p>
    <w:p>
      <w:r>
        <w:t>杜佑 其他作品：https://www.jiaokey.com/tag/杜佑.html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关键词搜索：https://www.jiaokey.com/tag/中国历代经典宝库  第2辑  19  通典  典章制度的总汇.html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