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书名：国家大事丛书  进馆有益  跟我去看博物馆</w:t>
      </w:r>
    </w:p>
    <w:p>
      <w:r>
        <w:t>作者：孟钟捷，林唯等编著</w:t>
      </w:r>
    </w:p>
    <w:p>
      <w:r>
        <w:t>出版社：上海：复旦大学出版社</w:t>
      </w:r>
    </w:p>
    <w:p>
      <w:r>
        <w:t>出版日期：2018.09</w:t>
      </w:r>
    </w:p>
    <w:p>
      <w:r>
        <w:t>总页数：109</w:t>
      </w:r>
    </w:p>
    <w:p>
      <w:r>
        <w:t>更多请访问教客网: www.jiaokey.com</w:t>
      </w:r>
    </w:p>
    <w:p>
      <w:r>
        <w:t>国家大事丛书  进馆有益  跟我去看博物馆 评论地址：https://www.jiaokey.com/book/detail/14543823.html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