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今日头条全攻略  后台操作+内容创作+指数提升+广告变现+营销运营</w:t>
      </w:r>
    </w:p>
    <w:p>
      <w:r>
        <w:rPr>
          <w:rFonts w:ascii="宋体" w:hAnsi="宋体" w:eastAsia="宋体"/>
          <w:sz w:val="24"/>
        </w:rPr>
        <w:t>代豪编著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今日头条全攻略  后台操作+内容创作+指数提升+广告变现+营销运营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本书出售、求购地址：https://www.jiaokey.com/book/detail/14543817.html</w:t>
      </w:r>
    </w:p>
    <w:p>
      <w:r>
        <w:t>更多相关图书推荐：https://www.jiaokey.com</w:t>
      </w:r>
    </w:p>
    <w:p>
      <w:r>
        <w:t>代豪编著 其他作品：https://www.jiaokey.com/tag/代豪编著.html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关键词搜索：https://www.jiaokey.com/tag/今日头条全攻略  后台操作+内容创作+指数提升+广告变现+营销运营.html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