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煤矿采掘作业规程编制</w:t>
      </w:r>
    </w:p>
    <w:p>
      <w:r>
        <w:rPr>
          <w:rFonts w:ascii="宋体" w:hAnsi="宋体" w:eastAsia="宋体"/>
          <w:sz w:val="24"/>
        </w:rPr>
        <w:t>郭奉贤，申永琴主编；陈荣邦，温世平，刘鹏程副主编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煤矿采掘作业规程编制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郭奉贤，申永琴主编；陈荣邦，温世平，刘鹏程副主编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本书出售、求购地址：https://www.jiaokey.com/book/detail/14543808.html</w:t>
      </w:r>
    </w:p>
    <w:p>
      <w:r>
        <w:t>更多相关图书推荐：https://www.jiaokey.com</w:t>
      </w:r>
    </w:p>
    <w:p>
      <w:r>
        <w:t>郭奉贤，申永琴主编；陈荣邦，温世平，刘鹏程副主编 其他作品：https://www.jiaokey.com/tag/郭奉贤，申永琴主编；陈荣邦，温世平，刘鹏程副主编.html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关键词搜索：https://www.jiaokey.com/tag/煤矿采掘作业规程编制.html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