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国家“七五”科技攻关大型露天铁矿开采技术成果汇编  1986-1990</w:t>
      </w:r>
    </w:p>
    <w:p>
      <w:r>
        <w:rPr>
          <w:rFonts w:ascii="宋体" w:hAnsi="宋体" w:eastAsia="宋体"/>
          <w:sz w:val="24"/>
        </w:rPr>
        <w:t>陈积松编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国家“七五”科技攻关大型露天铁矿开采技术成果汇编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冶金工业部科学技术司矿山处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本书出售、求购地址：https://www.jiaokey.com/book/detail/14543806.html</w:t>
      </w:r>
    </w:p>
    <w:p>
      <w:r>
        <w:t>更多相关图书推荐：https://www.jiaokey.com</w:t>
      </w:r>
    </w:p>
    <w:p>
      <w:r>
        <w:t>陈积松编 其他作品：https://www.jiaokey.com/tag/陈积松编.html</w:t>
      </w:r>
    </w:p>
    <w:p>
      <w:r>
        <w:t>冶金工业部科学技术司矿山处 出版图书：https://www.jiaokey.com/tag/冶金工业部科学技术司矿山处.html</w:t>
      </w:r>
    </w:p>
    <w:p>
      <w:r>
        <w:t>关键词搜索：https://www.jiaokey.com/tag/国家“七五”科技攻关大型露天铁矿开采技术成果汇编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