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深井巷道围岩破坏机理与安全控制技术研究</w:t>
      </w:r>
    </w:p>
    <w:p>
      <w:r>
        <w:rPr>
          <w:rFonts w:ascii="宋体" w:hAnsi="宋体" w:eastAsia="宋体"/>
          <w:sz w:val="24"/>
        </w:rPr>
        <w:t>郭忠平，孙常军著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深井巷道围岩破坏机理与安全控制技术研究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郭忠平，孙常军著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本书出售、求购地址：https://www.jiaokey.com/book/detail/14543803.html</w:t>
      </w:r>
    </w:p>
    <w:p>
      <w:r>
        <w:t>更多相关图书推荐：https://www.jiaokey.com</w:t>
      </w:r>
    </w:p>
    <w:p>
      <w:r>
        <w:t>郭忠平，孙常军著 其他作品：https://www.jiaokey.com/tag/郭忠平，孙常军著.html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关键词搜索：https://www.jiaokey.com/tag/深井巷道围岩破坏机理与安全控制技术研究.html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