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国投河南新能开发有限公司王行庄煤矿安全生产技术管理规范</w:t>
      </w:r>
    </w:p>
    <w:p>
      <w:r>
        <w:rPr>
          <w:rFonts w:ascii="宋体" w:hAnsi="宋体" w:eastAsia="宋体"/>
          <w:sz w:val="24"/>
        </w:rPr>
        <w:t>王松峰，柴铁锤，王小同主编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国投河南新能开发有限公司王行庄煤矿安全生产技术管理规范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王松峰，柴铁锤，王小同主编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本书出售、求购地址：https://www.jiaokey.com/book/detail/14543787.html</w:t>
      </w:r>
    </w:p>
    <w:p>
      <w:r>
        <w:t>更多相关图书推荐：https://www.jiaokey.com</w:t>
      </w:r>
    </w:p>
    <w:p>
      <w:r>
        <w:t>王松峰，柴铁锤，王小同主编 其他作品：https://www.jiaokey.com/tag/王松峰，柴铁锤，王小同主编.html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关键词搜索：https://www.jiaokey.com/tag/国投河南新能开发有限公司王行庄煤矿安全生产技术管理规范.html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