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气田提高采收率技术丛书  凝析气藏提高采收率技术与实例分析</w:t>
      </w:r>
    </w:p>
    <w:p>
      <w:r>
        <w:rPr>
          <w:rFonts w:ascii="宋体" w:hAnsi="宋体" w:eastAsia="宋体"/>
          <w:sz w:val="24"/>
        </w:rPr>
        <w:t>郭平，汪周华，朱忠谦等编著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气田提高采收率技术丛书  凝析气藏提高采收率技术与实例分析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郭平，汪周华，朱忠谦等编著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本书出售、求购地址：https://www.jiaokey.com/book/detail/14543772.html</w:t>
      </w:r>
    </w:p>
    <w:p>
      <w:r>
        <w:t>更多相关图书推荐：https://www.jiaokey.com</w:t>
      </w:r>
    </w:p>
    <w:p>
      <w:r>
        <w:t>郭平，汪周华，朱忠谦等编著 其他作品：https://www.jiaokey.com/tag/郭平，汪周华，朱忠谦等编著.html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关键词搜索：https://www.jiaokey.com/tag/气田提高采收率技术丛书  凝析气藏提高采收率技术与实例分析.html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