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下伏采空区道路修筑技术研究与应用</w:t>
      </w:r>
    </w:p>
    <w:p>
      <w:r>
        <w:rPr>
          <w:rFonts w:ascii="宋体" w:hAnsi="宋体" w:eastAsia="宋体"/>
          <w:sz w:val="24"/>
        </w:rPr>
        <w:t>毋存粮，叶雨山，杨利民，郭进军，郭成超著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下伏采空区道路修筑技术研究与应用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毋存粮，叶雨山，杨利民，郭进军，郭成超著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本书出售、求购地址：https://www.jiaokey.com/book/detail/14543731.html</w:t>
      </w:r>
    </w:p>
    <w:p>
      <w:r>
        <w:t>更多相关图书推荐：https://www.jiaokey.com</w:t>
      </w:r>
    </w:p>
    <w:p>
      <w:r>
        <w:t>毋存粮，叶雨山，杨利民，郭进军，郭成超著 其他作品：https://www.jiaokey.com/tag/毋存粮，叶雨山，杨利民，郭进军，郭成超著.html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关键词搜索：https://www.jiaokey.com/tag/下伏采空区道路修筑技术研究与应用.html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